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6264" w14:textId="7D284CB5" w:rsidR="00182387" w:rsidRDefault="00182387" w:rsidP="00254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B3372C" wp14:editId="7B1B42AC">
            <wp:simplePos x="0" y="0"/>
            <wp:positionH relativeFrom="column">
              <wp:posOffset>4288790</wp:posOffset>
            </wp:positionH>
            <wp:positionV relativeFrom="page">
              <wp:posOffset>416370</wp:posOffset>
            </wp:positionV>
            <wp:extent cx="1593215" cy="1617345"/>
            <wp:effectExtent l="0" t="0" r="6985" b="1905"/>
            <wp:wrapSquare wrapText="bothSides"/>
            <wp:docPr id="1270103902" name="Picture 3" descr="A qr code with hands pointing at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03902" name="Picture 3" descr="A qr code with hands pointing at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14:paraId="5B640F39" w14:textId="0C3C3775" w:rsidR="00254FE3" w:rsidRPr="00254FE3" w:rsidRDefault="00254FE3" w:rsidP="00254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4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ALLFIN AHSAN</w:t>
      </w:r>
      <w:r w:rsidR="001823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1823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1823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2668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14:paraId="28A8D201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Plantation, FL • (571) 842-2187 • allfinahsan@outlook.com • https://aahsan.vercel.app</w:t>
      </w:r>
    </w:p>
    <w:p w14:paraId="6F8D3119" w14:textId="122C7398" w:rsidR="00254FE3" w:rsidRPr="00254FE3" w:rsidRDefault="00254FE3" w:rsidP="00254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4FE3">
        <w:rPr>
          <w:rFonts w:ascii="Times New Roman" w:eastAsia="Times New Roman" w:hAnsi="Times New Roman" w:cs="Times New Roman"/>
          <w:b/>
          <w:bCs/>
          <w:sz w:val="36"/>
          <w:szCs w:val="36"/>
        </w:rPr>
        <w:t>PROFESSIONAL SUMMARY</w:t>
      </w:r>
    </w:p>
    <w:p w14:paraId="16A189E4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DevOps Engineer | System Administrator | Cloud Operations Specialist | Security+ Certified</w:t>
      </w:r>
    </w:p>
    <w:p w14:paraId="4E33A267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Experienced infrastructure professional with 5+ years building and automating hybrid cloud environments. I'm passionate about bridging development and operations through </w:t>
      </w:r>
      <w:proofErr w:type="gramStart"/>
      <w:r w:rsidRPr="00254FE3"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gram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as Code, CI/CD automation, configuration management, and smart monitoring solutions. My PowerShell automation helped accelerate user provisioning by 40%, I've built cloud-native monitoring </w:t>
      </w:r>
      <w:proofErr w:type="gramStart"/>
      <w:r w:rsidRPr="00254FE3">
        <w:rPr>
          <w:rFonts w:ascii="Times New Roman" w:eastAsia="Times New Roman" w:hAnsi="Times New Roman" w:cs="Times New Roman"/>
          <w:sz w:val="24"/>
          <w:szCs w:val="24"/>
        </w:rPr>
        <w:t>stacks, and</w:t>
      </w:r>
      <w:proofErr w:type="gram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designed secure network architectures using modern DevOps practices. With my Computer Science background, I bring hands-on experience in both software development workflows and production operations, specializing in cost optimization and system reliability.</w:t>
      </w:r>
    </w:p>
    <w:p w14:paraId="2DEA3A90" w14:textId="77777777" w:rsidR="00254FE3" w:rsidRPr="00254FE3" w:rsidRDefault="00254FE3" w:rsidP="00254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4FE3">
        <w:rPr>
          <w:rFonts w:ascii="Times New Roman" w:eastAsia="Times New Roman" w:hAnsi="Times New Roman" w:cs="Times New Roman"/>
          <w:b/>
          <w:bCs/>
          <w:sz w:val="36"/>
          <w:szCs w:val="36"/>
        </w:rPr>
        <w:t>TECHNICAL SKILLS</w:t>
      </w:r>
    </w:p>
    <w:p w14:paraId="0DD5646E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Cloud &amp; Infrastructure:</w:t>
      </w:r>
    </w:p>
    <w:p w14:paraId="4E7A99B1" w14:textId="77777777" w:rsidR="00254FE3" w:rsidRPr="00254FE3" w:rsidRDefault="00254FE3" w:rsidP="00254F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Azure Active Directory, Intune, AWS (EC2, S3, IAM), Google Cloud basics</w:t>
      </w:r>
    </w:p>
    <w:p w14:paraId="5066EAF3" w14:textId="77777777" w:rsidR="00254FE3" w:rsidRPr="00254FE3" w:rsidRDefault="00254FE3" w:rsidP="00254F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Infrastructure as Code (Terraform, ARM Templates, CloudFormation)</w:t>
      </w:r>
    </w:p>
    <w:p w14:paraId="17504957" w14:textId="77777777" w:rsidR="00254FE3" w:rsidRPr="00254FE3" w:rsidRDefault="00254FE3" w:rsidP="00254F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Virtualization &amp; Containerization (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Proxmox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VE, Docker, Kubernetes concepts)</w:t>
      </w:r>
    </w:p>
    <w:p w14:paraId="7E1A5901" w14:textId="77777777" w:rsidR="00254FE3" w:rsidRPr="00254FE3" w:rsidRDefault="00254FE3" w:rsidP="00254F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VMware Technologies (vSphere,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ESXi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>, vCenter) - Active Learning</w:t>
      </w:r>
    </w:p>
    <w:p w14:paraId="53D589BA" w14:textId="77777777" w:rsidR="00254FE3" w:rsidRPr="00254FE3" w:rsidRDefault="00254FE3" w:rsidP="00254F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Nutanix Hyper-converged Infrastructure - Exploring</w:t>
      </w:r>
    </w:p>
    <w:p w14:paraId="421182E8" w14:textId="77777777" w:rsidR="00254FE3" w:rsidRPr="00254FE3" w:rsidRDefault="00254FE3" w:rsidP="00254F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Network Automation &amp; Security (VLAN segmentation,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WireGuard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VPN)</w:t>
      </w:r>
    </w:p>
    <w:p w14:paraId="34D7CC0F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DevOps &amp; Automation:</w:t>
      </w:r>
    </w:p>
    <w:p w14:paraId="55BC23C1" w14:textId="77777777" w:rsidR="00254FE3" w:rsidRPr="00254FE3" w:rsidRDefault="00254FE3" w:rsidP="00254F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CI/CD Pipeline Design (Jenkins, Azure DevOps, GitHub Actions)</w:t>
      </w:r>
    </w:p>
    <w:p w14:paraId="2DB487D1" w14:textId="77777777" w:rsidR="00254FE3" w:rsidRPr="00254FE3" w:rsidRDefault="00254FE3" w:rsidP="00254F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Configuration Management (Ansible, PowerShell DSC)</w:t>
      </w:r>
    </w:p>
    <w:p w14:paraId="01CB3B90" w14:textId="77777777" w:rsidR="00254FE3" w:rsidRPr="00254FE3" w:rsidRDefault="00254FE3" w:rsidP="00254F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Scripting &amp; Programming (PowerShell, Python, Bash, JavaScript, Node.js, PHP)</w:t>
      </w:r>
    </w:p>
    <w:p w14:paraId="6CB8C699" w14:textId="77777777" w:rsidR="00254FE3" w:rsidRPr="00254FE3" w:rsidRDefault="00254FE3" w:rsidP="00254FE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Version Control &amp; Collaboration (Git, GitHub workflows)</w:t>
      </w:r>
    </w:p>
    <w:p w14:paraId="07A7B9C6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 &amp; Web Technologies:</w:t>
      </w:r>
    </w:p>
    <w:p w14:paraId="488E9168" w14:textId="77777777" w:rsidR="00254FE3" w:rsidRPr="00254FE3" w:rsidRDefault="00254FE3" w:rsidP="00254FE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Full-stack Development (HTML/CSS, JavaScript, Node.js, PHP)</w:t>
      </w:r>
    </w:p>
    <w:p w14:paraId="206D30A1" w14:textId="77777777" w:rsidR="00254FE3" w:rsidRPr="00254FE3" w:rsidRDefault="00254FE3" w:rsidP="00254FE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Database Administration (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InfluxDB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>, SQL Server, MySQL basics)</w:t>
      </w:r>
    </w:p>
    <w:p w14:paraId="17EF4EE8" w14:textId="77777777" w:rsidR="00254FE3" w:rsidRPr="00254FE3" w:rsidRDefault="00254FE3" w:rsidP="00254FE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API Integration and Webhook Automation</w:t>
      </w:r>
    </w:p>
    <w:p w14:paraId="52B2D985" w14:textId="77777777" w:rsidR="00254FE3" w:rsidRPr="00254FE3" w:rsidRDefault="00254FE3" w:rsidP="00254FE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Software Development Life Cycle (SDLC)</w:t>
      </w:r>
    </w:p>
    <w:p w14:paraId="324FA8D8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Monitoring &amp; Cloud Operations:</w:t>
      </w:r>
    </w:p>
    <w:p w14:paraId="350D4507" w14:textId="77777777" w:rsidR="00254FE3" w:rsidRPr="00254FE3" w:rsidRDefault="00254FE3" w:rsidP="00254FE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lastRenderedPageBreak/>
        <w:t>Full-stack Monitoring (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InfluxDB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>, Grafana, CloudWatch, Azure Monitor)</w:t>
      </w:r>
    </w:p>
    <w:p w14:paraId="591E0039" w14:textId="77777777" w:rsidR="00254FE3" w:rsidRPr="00254FE3" w:rsidRDefault="00254FE3" w:rsidP="00254FE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Log Aggregation and Incident Response</w:t>
      </w:r>
    </w:p>
    <w:p w14:paraId="6EFB6D03" w14:textId="77777777" w:rsidR="00254FE3" w:rsidRPr="00254FE3" w:rsidRDefault="00254FE3" w:rsidP="00254FE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Performance Optimization and Cost Optimization</w:t>
      </w:r>
    </w:p>
    <w:p w14:paraId="3E91F1EB" w14:textId="77777777" w:rsidR="00254FE3" w:rsidRPr="00254FE3" w:rsidRDefault="00254FE3" w:rsidP="00254FE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Security Compliance and Vulnerability Assessment</w:t>
      </w:r>
    </w:p>
    <w:p w14:paraId="7FFA9883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Systems Administration:</w:t>
      </w:r>
    </w:p>
    <w:p w14:paraId="4BB9D91E" w14:textId="77777777" w:rsidR="00254FE3" w:rsidRPr="00254FE3" w:rsidRDefault="00254FE3" w:rsidP="00254F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Windows Server &amp; Active Directory Management</w:t>
      </w:r>
    </w:p>
    <w:p w14:paraId="33CB33BC" w14:textId="77777777" w:rsidR="00254FE3" w:rsidRPr="00254FE3" w:rsidRDefault="00254FE3" w:rsidP="00254F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Hypervisor Management (VMware vSphere,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ESXi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administration)</w:t>
      </w:r>
    </w:p>
    <w:p w14:paraId="158C72FD" w14:textId="77777777" w:rsidR="00254FE3" w:rsidRPr="00254FE3" w:rsidRDefault="00254FE3" w:rsidP="00254F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Group Policy and Compliance Frameworks</w:t>
      </w:r>
    </w:p>
    <w:p w14:paraId="48241685" w14:textId="77777777" w:rsidR="00254FE3" w:rsidRPr="00254FE3" w:rsidRDefault="00254FE3" w:rsidP="00254F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Disaster Recovery and Business Continuity</w:t>
      </w:r>
    </w:p>
    <w:p w14:paraId="2B80D884" w14:textId="77777777" w:rsidR="00254FE3" w:rsidRPr="00254FE3" w:rsidRDefault="00254FE3" w:rsidP="00254FE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Remote Access Solutions and VPN Technologies</w:t>
      </w:r>
    </w:p>
    <w:p w14:paraId="08FEFE86" w14:textId="77777777" w:rsidR="00254FE3" w:rsidRPr="00254FE3" w:rsidRDefault="00254FE3" w:rsidP="00254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4FE3">
        <w:rPr>
          <w:rFonts w:ascii="Times New Roman" w:eastAsia="Times New Roman" w:hAnsi="Times New Roman" w:cs="Times New Roman"/>
          <w:b/>
          <w:bCs/>
          <w:sz w:val="36"/>
          <w:szCs w:val="36"/>
        </w:rPr>
        <w:t>PROFESSIONAL EXPERIENCE</w:t>
      </w:r>
    </w:p>
    <w:p w14:paraId="3977017E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Windows System Administrator &amp; Automation Engineer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Titan America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— Deerfield Beach, FL | October 2023 – Present</w:t>
      </w:r>
    </w:p>
    <w:p w14:paraId="25811C10" w14:textId="77777777" w:rsidR="00254FE3" w:rsidRPr="00254FE3" w:rsidRDefault="00254FE3" w:rsidP="00254F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Cloud Migration Leadership: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Led our enterprise migration to Azure Active Directory and Intune, improving security posture and enabling modern device management for 500+ endpoints across multiple sites</w:t>
      </w:r>
    </w:p>
    <w:p w14:paraId="651E4AC2" w14:textId="77777777" w:rsidR="00254FE3" w:rsidRPr="00254FE3" w:rsidRDefault="00254FE3" w:rsidP="00254F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Process Automation: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Developed PowerShell-based Infrastructure as Code solutions and configuration management scripts that reduced user onboarding time by 40% and eliminated manual configuration errors</w:t>
      </w:r>
    </w:p>
    <w:p w14:paraId="5626D01D" w14:textId="77777777" w:rsidR="00254FE3" w:rsidRPr="00254FE3" w:rsidRDefault="00254FE3" w:rsidP="00254F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Network Security Engineering: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Implemented micro-segmentation using VLAN automation and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WireGuard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VPN infrastructure, strengthening our zero-trust architecture approach</w:t>
      </w:r>
    </w:p>
    <w:p w14:paraId="2A0AC7FF" w14:textId="77777777" w:rsidR="00254FE3" w:rsidRPr="00254FE3" w:rsidRDefault="00254FE3" w:rsidP="00254F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Monitoring &amp; Observability: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Built a comprehensive monitoring ecosystem using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InfluxDB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and Grafana with real-time dashboards for infrastructure health and performance metrics</w:t>
      </w:r>
    </w:p>
    <w:p w14:paraId="7AA744D8" w14:textId="77777777" w:rsidR="00254FE3" w:rsidRPr="00254FE3" w:rsidRDefault="00254FE3" w:rsidP="00254F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Cross-team Collaboration: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Partnered with development teams to streamline deployment processes and implement configuration management best practices</w:t>
      </w:r>
    </w:p>
    <w:p w14:paraId="7E09100C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Jr. System Administrator &amp; Infrastructure Specialist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Innovative IT Solutions, Inc.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— Miami, FL | March 2021 – October 2023</w:t>
      </w:r>
    </w:p>
    <w:p w14:paraId="3CB986AF" w14:textId="77777777" w:rsidR="00254FE3" w:rsidRPr="00254FE3" w:rsidRDefault="00254FE3" w:rsidP="00254F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Identity &amp; Access Management: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Managed Active Directory environment with automated group policy deployment, maintaining consistent security compliance across multi-site infrastructure</w:t>
      </w:r>
    </w:p>
    <w:p w14:paraId="3470B7D3" w14:textId="77777777" w:rsidR="00254FE3" w:rsidRPr="00254FE3" w:rsidRDefault="00254FE3" w:rsidP="00254F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Deployment Optimization: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Built a WDS-based imaging pipeline with configuration management tools that accelerated desktop provisioning by 60% while maintaining standardization</w:t>
      </w:r>
    </w:p>
    <w:p w14:paraId="6348E1BB" w14:textId="77777777" w:rsidR="00254FE3" w:rsidRPr="00254FE3" w:rsidRDefault="00254FE3" w:rsidP="00254F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Remote Infrastructure: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Designed and maintained VPN client configurations with firewall automation, supporting seamless remote work capabilities for distributed teams</w:t>
      </w:r>
    </w:p>
    <w:p w14:paraId="7E08B918" w14:textId="77777777" w:rsidR="00254FE3" w:rsidRPr="00254FE3" w:rsidRDefault="00254FE3" w:rsidP="00254F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Knowledge Sharing: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Created comprehensive infrastructure documentation using version control practices, improving team collaboration and knowledge transfer processes</w:t>
      </w:r>
    </w:p>
    <w:p w14:paraId="2FB1B8B8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IT Support Specialist &amp; Operations Analyst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Tech Solutions Inc.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— Orlando, FL | December 2019 – February 2021</w:t>
      </w:r>
    </w:p>
    <w:p w14:paraId="50082D01" w14:textId="77777777" w:rsidR="00254FE3" w:rsidRPr="00254FE3" w:rsidRDefault="00254FE3" w:rsidP="00254F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Endpoint Management: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Provided tier-1 support for 300+ endpoints, developing troubleshooting automation scripts that reduced average resolution time</w:t>
      </w:r>
    </w:p>
    <w:p w14:paraId="64B3681C" w14:textId="77777777" w:rsidR="00254FE3" w:rsidRPr="00254FE3" w:rsidRDefault="00254FE3" w:rsidP="00254F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User Provisioning: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Streamlined account creation processes for local and domain environments, implementing self-service capabilities where appropriate</w:t>
      </w:r>
    </w:p>
    <w:p w14:paraId="51ADF7D3" w14:textId="77777777" w:rsidR="00254FE3" w:rsidRPr="00254FE3" w:rsidRDefault="00254FE3" w:rsidP="00254F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Process Improvement: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Contributed to internal knowledge base and runbook development, establishing standardized procedures for common operational tasks</w:t>
      </w:r>
    </w:p>
    <w:p w14:paraId="1A094AF2" w14:textId="77777777" w:rsidR="00254FE3" w:rsidRPr="00254FE3" w:rsidRDefault="00254FE3" w:rsidP="00254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4FE3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</w:t>
      </w:r>
    </w:p>
    <w:p w14:paraId="718CF1F7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of Science in Computer Science</w:t>
      </w:r>
    </w:p>
    <w:p w14:paraId="472B7895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i/>
          <w:iCs/>
          <w:sz w:val="24"/>
          <w:szCs w:val="24"/>
        </w:rPr>
        <w:t>Relevant Coursework: Software Engineering, Database Systems, Network Security, Systems Programming</w:t>
      </w:r>
    </w:p>
    <w:p w14:paraId="69BDBCAD" w14:textId="77777777" w:rsidR="00254FE3" w:rsidRPr="00254FE3" w:rsidRDefault="00254FE3" w:rsidP="00254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4FE3">
        <w:rPr>
          <w:rFonts w:ascii="Times New Roman" w:eastAsia="Times New Roman" w:hAnsi="Times New Roman" w:cs="Times New Roman"/>
          <w:b/>
          <w:bCs/>
          <w:sz w:val="36"/>
          <w:szCs w:val="36"/>
        </w:rPr>
        <w:t>CERTIFICATIONS &amp; CONTINUOUS LEARNING</w:t>
      </w:r>
    </w:p>
    <w:p w14:paraId="2EFC1CCE" w14:textId="77777777" w:rsidR="00254FE3" w:rsidRPr="00254FE3" w:rsidRDefault="00254FE3" w:rsidP="00254F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CompTIA Security+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(Valid through 2027)</w:t>
      </w:r>
    </w:p>
    <w:p w14:paraId="18E9CA27" w14:textId="77777777" w:rsidR="00254FE3" w:rsidRPr="00254FE3" w:rsidRDefault="00254FE3" w:rsidP="00254F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Azure Fundamentals (AZ-</w:t>
      </w:r>
      <w:proofErr w:type="gramStart"/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900)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gram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</w:p>
    <w:p w14:paraId="5BFD004D" w14:textId="77777777" w:rsidR="00254FE3" w:rsidRPr="00254FE3" w:rsidRDefault="00254FE3" w:rsidP="00254F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Azure Administrator Associate (AZ-</w:t>
      </w:r>
      <w:proofErr w:type="gramStart"/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104)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gram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In Progress (2025)</w:t>
      </w:r>
    </w:p>
    <w:p w14:paraId="1401646A" w14:textId="77777777" w:rsidR="00254FE3" w:rsidRPr="00254FE3" w:rsidRDefault="00254FE3" w:rsidP="00254F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Certified Ethical Hacker (</w:t>
      </w:r>
      <w:proofErr w:type="gramStart"/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CEH)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gram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In Progress (2025)</w:t>
      </w:r>
    </w:p>
    <w:p w14:paraId="1475F334" w14:textId="77777777" w:rsidR="00254FE3" w:rsidRPr="00254FE3" w:rsidRDefault="00254FE3" w:rsidP="00254F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VMware Certified Associate (</w:t>
      </w:r>
      <w:proofErr w:type="gramStart"/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VCA)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proofErr w:type="gram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Pursuing (2025)</w:t>
      </w:r>
    </w:p>
    <w:p w14:paraId="0BFFCA51" w14:textId="77777777" w:rsidR="00254FE3" w:rsidRPr="00254FE3" w:rsidRDefault="00254FE3" w:rsidP="00254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4FE3">
        <w:rPr>
          <w:rFonts w:ascii="Times New Roman" w:eastAsia="Times New Roman" w:hAnsi="Times New Roman" w:cs="Times New Roman"/>
          <w:b/>
          <w:bCs/>
          <w:sz w:val="36"/>
          <w:szCs w:val="36"/>
        </w:rPr>
        <w:t>PROJECTS &amp; LABORATORY EXPERIENCE</w:t>
      </w:r>
    </w:p>
    <w:p w14:paraId="6F013048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Enterprise Virtualization &amp; Hyper-converged Infrastructure Lab</w:t>
      </w:r>
    </w:p>
    <w:p w14:paraId="1BA63677" w14:textId="77777777" w:rsidR="00254FE3" w:rsidRPr="00254FE3" w:rsidRDefault="00254FE3" w:rsidP="00254F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Currently exploring VMware vSphere environment with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ESXi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hypervisor deployment, vCenter management, and virtual machine lifecycle automation</w:t>
      </w:r>
    </w:p>
    <w:p w14:paraId="528433E5" w14:textId="77777777" w:rsidR="00254FE3" w:rsidRPr="00254FE3" w:rsidRDefault="00254FE3" w:rsidP="00254F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Researching Nutanix HCI solutions including cluster management, data protection, and hyperconverged infrastructure best practices</w:t>
      </w:r>
    </w:p>
    <w:p w14:paraId="34C7A8AA" w14:textId="77777777" w:rsidR="00254FE3" w:rsidRPr="00254FE3" w:rsidRDefault="00254FE3" w:rsidP="00254F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Comparing virtualization platforms (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Proxmox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VE vs VMware vSphere) for enterprise scalability, performance optimization, and cost analysis</w:t>
      </w:r>
    </w:p>
    <w:p w14:paraId="6A9E5EBE" w14:textId="77777777" w:rsidR="00254FE3" w:rsidRPr="00254FE3" w:rsidRDefault="00254FE3" w:rsidP="00254F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Working on virtual machine templates, snapshots, and automated provisioning workflows across multiple hypervisor platforms</w:t>
      </w:r>
    </w:p>
    <w:p w14:paraId="58A588D2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Network Infrastructure Lab &amp; Automation</w:t>
      </w:r>
    </w:p>
    <w:p w14:paraId="617ECC69" w14:textId="77777777" w:rsidR="00254FE3" w:rsidRPr="00254FE3" w:rsidRDefault="00254FE3" w:rsidP="00254FE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Designed and implemented enterprise-grade multi-VLAN network using Ubiquiti UniFi UDM Pro SE with 5 VLANs for traffic segmentation and enhanced security</w:t>
      </w:r>
    </w:p>
    <w:p w14:paraId="5874B61A" w14:textId="77777777" w:rsidR="00254FE3" w:rsidRPr="00254FE3" w:rsidRDefault="00254FE3" w:rsidP="00254FE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Deployed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Proxmox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VE virtualization platform hosting multiple VMs including Grafana dashboards,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InfluxDB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time-series database, and monitoring services</w:t>
      </w:r>
    </w:p>
    <w:p w14:paraId="107AFB1C" w14:textId="77777777" w:rsidR="00254FE3" w:rsidRPr="00254FE3" w:rsidRDefault="00254FE3" w:rsidP="00254FE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Implemented dual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WireGuard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VPN infrastructure with primary and secondary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PiVPN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servers, dynamic DDNS, and granular routing controls for secure remote access</w:t>
      </w:r>
    </w:p>
    <w:p w14:paraId="590017B8" w14:textId="77777777" w:rsidR="00254FE3" w:rsidRPr="00254FE3" w:rsidRDefault="00254FE3" w:rsidP="00254FE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Built comprehensive monitoring stack using UniFi Poller, Prometheus PVE exporter, and Grafana for real-time network visibility and host metrics collection</w:t>
      </w:r>
    </w:p>
    <w:p w14:paraId="739AD0AC" w14:textId="77777777" w:rsidR="00254FE3" w:rsidRPr="00254FE3" w:rsidRDefault="00254FE3" w:rsidP="00254FE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Achieved zero inter-VLAN leakage through firewall rule automation and developed CLI-based testing framework for security validation</w:t>
      </w:r>
    </w:p>
    <w:p w14:paraId="154446BB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DevOps Engineering Curriculum &amp; Hands-On Labs</w:t>
      </w:r>
    </w:p>
    <w:p w14:paraId="775A2B4D" w14:textId="77777777" w:rsidR="00254FE3" w:rsidRPr="00254FE3" w:rsidRDefault="00254FE3" w:rsidP="00254FE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Completing comprehensive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KodeKloud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DevOps curriculum covering Linux fundamentals, Docker containerization, Kubernetes orchestration, and Jenkins CI/CD</w:t>
      </w:r>
    </w:p>
    <w:p w14:paraId="593C3217" w14:textId="77777777" w:rsidR="00254FE3" w:rsidRPr="00254FE3" w:rsidRDefault="00254FE3" w:rsidP="00254FE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Built and optimized Docker images using multi-stage builds, managed containers via Docker CLI and Compose for production-ready applications</w:t>
      </w:r>
    </w:p>
    <w:p w14:paraId="755A85C7" w14:textId="77777777" w:rsidR="00254FE3" w:rsidRPr="00254FE3" w:rsidRDefault="00254FE3" w:rsidP="00254FE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Deploying pods, Services, and Deployments on Kubernetes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minikube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cluster with automated rollouts and rollbacks using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kubectl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and YAML manifests</w:t>
      </w:r>
    </w:p>
    <w:p w14:paraId="2CCB12F0" w14:textId="77777777" w:rsidR="00254FE3" w:rsidRPr="00254FE3" w:rsidRDefault="00254FE3" w:rsidP="00254FE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Configuring Jenkins pipelines as code with GitHub webhooks, implementing blue-green deployments and automated testing stages</w:t>
      </w:r>
    </w:p>
    <w:p w14:paraId="05A24D8B" w14:textId="77777777" w:rsidR="00254FE3" w:rsidRPr="00254FE3" w:rsidRDefault="00254FE3" w:rsidP="00254FE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Next up: Infrastructure-as-Code with Terraform for AWS resource provisioning and declarative infrastructure management</w:t>
      </w:r>
    </w:p>
    <w:p w14:paraId="3E85847E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Cybersecurity &amp; Threat Detection Laboratory</w:t>
      </w:r>
    </w:p>
    <w:p w14:paraId="2338BC0D" w14:textId="77777777" w:rsidR="00254FE3" w:rsidRPr="00254FE3" w:rsidRDefault="00254FE3" w:rsidP="00254FE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Completed 20+ hands-on cybersecurity labs in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TryHackMe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focusing on SOC operations, threat hunting, and incident response procedures</w:t>
      </w:r>
    </w:p>
    <w:p w14:paraId="5293163D" w14:textId="77777777" w:rsidR="00254FE3" w:rsidRPr="00254FE3" w:rsidRDefault="00254FE3" w:rsidP="00254FE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Developed 15+ custom detection rules and automated patch scripts, reducing alert noise and achieving 50% faster remediation times</w:t>
      </w:r>
    </w:p>
    <w:p w14:paraId="6FC901FE" w14:textId="77777777" w:rsidR="00254FE3" w:rsidRPr="00254FE3" w:rsidRDefault="00254FE3" w:rsidP="00254FE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Practiced network enumeration with Nmap, Wireshark, and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Netcat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; performed privilege escalation using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LinPEAS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WinPEAS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BloodHound</w:t>
      </w:r>
      <w:proofErr w:type="spellEnd"/>
    </w:p>
    <w:p w14:paraId="0D5E5354" w14:textId="77777777" w:rsidR="00254FE3" w:rsidRPr="00254FE3" w:rsidRDefault="00254FE3" w:rsidP="00254FE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Gained hands-on experience with SIEM tools (ELK stack, Splunk), Sigma rules, and security automation frameworks for threat detection</w:t>
      </w:r>
    </w:p>
    <w:p w14:paraId="76AF8046" w14:textId="77777777" w:rsidR="00254FE3" w:rsidRPr="00254FE3" w:rsidRDefault="00254FE3" w:rsidP="00254FE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Simulated adversary techniques and red team operations, then developed defensive countermeasures and incident response playbooks</w:t>
      </w:r>
    </w:p>
    <w:p w14:paraId="45D8F790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Full-Stack Development &amp; API Integration Projects</w:t>
      </w:r>
    </w:p>
    <w:p w14:paraId="2F9E2C26" w14:textId="77777777" w:rsidR="00254FE3" w:rsidRPr="00254FE3" w:rsidRDefault="00254FE3" w:rsidP="00254FE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Built interactive web applications using HTML5, CSS3, JavaScript (ES6+), and responsive design principles with CSS Grid and Flexbox</w:t>
      </w:r>
    </w:p>
    <w:p w14:paraId="621089AA" w14:textId="77777777" w:rsidR="00254FE3" w:rsidRPr="00254FE3" w:rsidRDefault="00254FE3" w:rsidP="00254FE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Developed RESTful APIs using Python Flask with SQLite/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SQLAlchemy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for CRUD operations, JSON serialization, and database migrations</w:t>
      </w:r>
    </w:p>
    <w:p w14:paraId="2F7E331F" w14:textId="77777777" w:rsidR="00254FE3" w:rsidRPr="00254FE3" w:rsidRDefault="00254FE3" w:rsidP="00254FE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Created automated testing workflows and containerized applications using Docker for consistent development environments</w:t>
      </w:r>
    </w:p>
    <w:p w14:paraId="177C097A" w14:textId="77777777" w:rsidR="00254FE3" w:rsidRPr="00254FE3" w:rsidRDefault="00254FE3" w:rsidP="00254FE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Implemented modern frontend frameworks (React) with component-driven architecture, hooks, and routing for scalable web applications</w:t>
      </w:r>
    </w:p>
    <w:p w14:paraId="0C843F4D" w14:textId="77777777" w:rsidR="00254FE3" w:rsidRPr="00254FE3" w:rsidRDefault="00254FE3" w:rsidP="00254FE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sz w:val="24"/>
          <w:szCs w:val="24"/>
        </w:rPr>
        <w:t>Integrated third-party APIs and built custom widgets demonstrating full-stack development capabilities from database to user interface</w:t>
      </w:r>
    </w:p>
    <w:p w14:paraId="487D265E" w14:textId="77777777" w:rsidR="00254FE3" w:rsidRPr="00254FE3" w:rsidRDefault="00254FE3" w:rsidP="00254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4FE3">
        <w:rPr>
          <w:rFonts w:ascii="Times New Roman" w:eastAsia="Times New Roman" w:hAnsi="Times New Roman" w:cs="Times New Roman"/>
          <w:b/>
          <w:bCs/>
          <w:sz w:val="36"/>
          <w:szCs w:val="36"/>
        </w:rPr>
        <w:t>ADDITIONAL QUALIFICATIONS</w:t>
      </w:r>
    </w:p>
    <w:p w14:paraId="0435C33D" w14:textId="77777777" w:rsidR="00254FE3" w:rsidRPr="00254FE3" w:rsidRDefault="00254FE3" w:rsidP="00254FE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Programming Languages: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PowerShell, Python, Bash scripting, JavaScript, Node.js, PHP, HTML/CSS, SQL</w:t>
      </w:r>
    </w:p>
    <w:p w14:paraId="1D8F9B88" w14:textId="77777777" w:rsidR="00254FE3" w:rsidRPr="00254FE3" w:rsidRDefault="00254FE3" w:rsidP="00254FE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DevOps Tools: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Git, GitHub workflows, Jenkins, Ansible, Terraform, Docker, Kubernetes</w:t>
      </w:r>
    </w:p>
    <w:p w14:paraId="294E75DE" w14:textId="77777777" w:rsidR="00254FE3" w:rsidRPr="00254FE3" w:rsidRDefault="00254FE3" w:rsidP="00254FE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Cloud Platforms: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AWS (EC2, S3, IAM), Azure (AD, Intune, Monitor), Google Cloud Platform basics</w:t>
      </w:r>
    </w:p>
    <w:p w14:paraId="420C87BC" w14:textId="77777777" w:rsidR="00254FE3" w:rsidRPr="00254FE3" w:rsidRDefault="00254FE3" w:rsidP="00254FE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Virtualization Platforms: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Proxmox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VE, VMware vSphere (</w:t>
      </w:r>
      <w:proofErr w:type="spellStart"/>
      <w:r w:rsidRPr="00254FE3">
        <w:rPr>
          <w:rFonts w:ascii="Times New Roman" w:eastAsia="Times New Roman" w:hAnsi="Times New Roman" w:cs="Times New Roman"/>
          <w:sz w:val="24"/>
          <w:szCs w:val="24"/>
        </w:rPr>
        <w:t>ESXi</w:t>
      </w:r>
      <w:proofErr w:type="spellEnd"/>
      <w:r w:rsidRPr="00254FE3">
        <w:rPr>
          <w:rFonts w:ascii="Times New Roman" w:eastAsia="Times New Roman" w:hAnsi="Times New Roman" w:cs="Times New Roman"/>
          <w:sz w:val="24"/>
          <w:szCs w:val="24"/>
        </w:rPr>
        <w:t>, vCenter), Nutanix (exploring)</w:t>
      </w:r>
    </w:p>
    <w:p w14:paraId="75C01913" w14:textId="77777777" w:rsidR="00254FE3" w:rsidRPr="00254FE3" w:rsidRDefault="00254FE3" w:rsidP="00254FE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Problem-Solving: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Strong analytical skills with development mindset applied to operational challenges</w:t>
      </w:r>
    </w:p>
    <w:p w14:paraId="658EEFAD" w14:textId="77777777" w:rsidR="00254FE3" w:rsidRPr="00254FE3" w:rsidRDefault="00254FE3" w:rsidP="00254FE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Collaboration: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Experience working with cross-functional teams in agile environments and DevOps culture</w:t>
      </w:r>
    </w:p>
    <w:p w14:paraId="378DB0C4" w14:textId="77777777" w:rsidR="00254FE3" w:rsidRPr="00254FE3" w:rsidRDefault="00254FE3" w:rsidP="00254FE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b/>
          <w:bCs/>
          <w:sz w:val="24"/>
          <w:szCs w:val="24"/>
        </w:rPr>
        <w:t>Continuous Learning:</w:t>
      </w:r>
      <w:r w:rsidRPr="00254FE3">
        <w:rPr>
          <w:rFonts w:ascii="Times New Roman" w:eastAsia="Times New Roman" w:hAnsi="Times New Roman" w:cs="Times New Roman"/>
          <w:sz w:val="24"/>
          <w:szCs w:val="24"/>
        </w:rPr>
        <w:t xml:space="preserve"> Active in DevOps and cloud communities, staying current with emerging technologies</w:t>
      </w:r>
    </w:p>
    <w:p w14:paraId="51C31EC7" w14:textId="77777777" w:rsidR="00254FE3" w:rsidRPr="00254FE3" w:rsidRDefault="00254FE3" w:rsidP="00254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FE3">
        <w:rPr>
          <w:rFonts w:ascii="Times New Roman" w:eastAsia="Times New Roman" w:hAnsi="Times New Roman" w:cs="Times New Roman"/>
          <w:i/>
          <w:iCs/>
          <w:sz w:val="24"/>
          <w:szCs w:val="24"/>
        </w:rPr>
        <w:t>References available upon request</w:t>
      </w:r>
    </w:p>
    <w:p w14:paraId="253997BC" w14:textId="4881F011" w:rsidR="00156A1F" w:rsidRPr="00254FE3" w:rsidRDefault="00156A1F" w:rsidP="00254FE3"/>
    <w:sectPr w:rsidR="00156A1F" w:rsidRPr="00254FE3" w:rsidSect="00182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BD10AB"/>
    <w:multiLevelType w:val="multilevel"/>
    <w:tmpl w:val="2DD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F25C54"/>
    <w:multiLevelType w:val="multilevel"/>
    <w:tmpl w:val="866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02CAE"/>
    <w:multiLevelType w:val="multilevel"/>
    <w:tmpl w:val="861C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7B290F"/>
    <w:multiLevelType w:val="multilevel"/>
    <w:tmpl w:val="E20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921110"/>
    <w:multiLevelType w:val="multilevel"/>
    <w:tmpl w:val="8C3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F274F3"/>
    <w:multiLevelType w:val="multilevel"/>
    <w:tmpl w:val="B276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BA630B"/>
    <w:multiLevelType w:val="multilevel"/>
    <w:tmpl w:val="B74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504620"/>
    <w:multiLevelType w:val="multilevel"/>
    <w:tmpl w:val="FCE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B74170"/>
    <w:multiLevelType w:val="multilevel"/>
    <w:tmpl w:val="632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424ADB"/>
    <w:multiLevelType w:val="multilevel"/>
    <w:tmpl w:val="D51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CC136B"/>
    <w:multiLevelType w:val="multilevel"/>
    <w:tmpl w:val="4ED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1D3C23"/>
    <w:multiLevelType w:val="multilevel"/>
    <w:tmpl w:val="959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CA5CDE"/>
    <w:multiLevelType w:val="multilevel"/>
    <w:tmpl w:val="EEA2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3E1525"/>
    <w:multiLevelType w:val="multilevel"/>
    <w:tmpl w:val="A02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304C8B"/>
    <w:multiLevelType w:val="multilevel"/>
    <w:tmpl w:val="7ED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850E5E"/>
    <w:multiLevelType w:val="multilevel"/>
    <w:tmpl w:val="CAD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4C3BC0"/>
    <w:multiLevelType w:val="multilevel"/>
    <w:tmpl w:val="F5B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F75533"/>
    <w:multiLevelType w:val="multilevel"/>
    <w:tmpl w:val="82EE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E36D47"/>
    <w:multiLevelType w:val="multilevel"/>
    <w:tmpl w:val="2882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0D33E3"/>
    <w:multiLevelType w:val="multilevel"/>
    <w:tmpl w:val="965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D7480F"/>
    <w:multiLevelType w:val="multilevel"/>
    <w:tmpl w:val="58E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7B6BAC"/>
    <w:multiLevelType w:val="multilevel"/>
    <w:tmpl w:val="CCA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99028B"/>
    <w:multiLevelType w:val="multilevel"/>
    <w:tmpl w:val="9F9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EB7170"/>
    <w:multiLevelType w:val="multilevel"/>
    <w:tmpl w:val="6AB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E78E3"/>
    <w:multiLevelType w:val="multilevel"/>
    <w:tmpl w:val="E7C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203FE"/>
    <w:multiLevelType w:val="multilevel"/>
    <w:tmpl w:val="89BE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662429"/>
    <w:multiLevelType w:val="multilevel"/>
    <w:tmpl w:val="0080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85405"/>
    <w:multiLevelType w:val="multilevel"/>
    <w:tmpl w:val="FEB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219C8"/>
    <w:multiLevelType w:val="multilevel"/>
    <w:tmpl w:val="86B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871DBF"/>
    <w:multiLevelType w:val="multilevel"/>
    <w:tmpl w:val="AD60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D42E05"/>
    <w:multiLevelType w:val="multilevel"/>
    <w:tmpl w:val="7F7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307051">
    <w:abstractNumId w:val="8"/>
  </w:num>
  <w:num w:numId="2" w16cid:durableId="1320384079">
    <w:abstractNumId w:val="6"/>
  </w:num>
  <w:num w:numId="3" w16cid:durableId="1083457024">
    <w:abstractNumId w:val="5"/>
  </w:num>
  <w:num w:numId="4" w16cid:durableId="948510823">
    <w:abstractNumId w:val="4"/>
  </w:num>
  <w:num w:numId="5" w16cid:durableId="645623653">
    <w:abstractNumId w:val="7"/>
  </w:num>
  <w:num w:numId="6" w16cid:durableId="848301373">
    <w:abstractNumId w:val="3"/>
  </w:num>
  <w:num w:numId="7" w16cid:durableId="644697775">
    <w:abstractNumId w:val="2"/>
  </w:num>
  <w:num w:numId="8" w16cid:durableId="734082979">
    <w:abstractNumId w:val="1"/>
  </w:num>
  <w:num w:numId="9" w16cid:durableId="1350566628">
    <w:abstractNumId w:val="0"/>
  </w:num>
  <w:num w:numId="10" w16cid:durableId="227768908">
    <w:abstractNumId w:val="25"/>
  </w:num>
  <w:num w:numId="11" w16cid:durableId="1013411136">
    <w:abstractNumId w:val="38"/>
  </w:num>
  <w:num w:numId="12" w16cid:durableId="85540855">
    <w:abstractNumId w:val="39"/>
  </w:num>
  <w:num w:numId="13" w16cid:durableId="12387624">
    <w:abstractNumId w:val="22"/>
  </w:num>
  <w:num w:numId="14" w16cid:durableId="701366421">
    <w:abstractNumId w:val="11"/>
  </w:num>
  <w:num w:numId="15" w16cid:durableId="737090454">
    <w:abstractNumId w:val="37"/>
  </w:num>
  <w:num w:numId="16" w16cid:durableId="77407165">
    <w:abstractNumId w:val="9"/>
  </w:num>
  <w:num w:numId="17" w16cid:durableId="106893400">
    <w:abstractNumId w:val="30"/>
  </w:num>
  <w:num w:numId="18" w16cid:durableId="655497771">
    <w:abstractNumId w:val="26"/>
  </w:num>
  <w:num w:numId="19" w16cid:durableId="2070767991">
    <w:abstractNumId w:val="17"/>
  </w:num>
  <w:num w:numId="20" w16cid:durableId="997880885">
    <w:abstractNumId w:val="31"/>
  </w:num>
  <w:num w:numId="21" w16cid:durableId="588655835">
    <w:abstractNumId w:val="33"/>
  </w:num>
  <w:num w:numId="22" w16cid:durableId="1960716754">
    <w:abstractNumId w:val="13"/>
  </w:num>
  <w:num w:numId="23" w16cid:durableId="1381782572">
    <w:abstractNumId w:val="20"/>
  </w:num>
  <w:num w:numId="24" w16cid:durableId="872692225">
    <w:abstractNumId w:val="29"/>
  </w:num>
  <w:num w:numId="25" w16cid:durableId="1137340366">
    <w:abstractNumId w:val="18"/>
  </w:num>
  <w:num w:numId="26" w16cid:durableId="307243087">
    <w:abstractNumId w:val="36"/>
  </w:num>
  <w:num w:numId="27" w16cid:durableId="140073954">
    <w:abstractNumId w:val="15"/>
  </w:num>
  <w:num w:numId="28" w16cid:durableId="479733312">
    <w:abstractNumId w:val="19"/>
  </w:num>
  <w:num w:numId="29" w16cid:durableId="1979218124">
    <w:abstractNumId w:val="21"/>
  </w:num>
  <w:num w:numId="30" w16cid:durableId="1304849542">
    <w:abstractNumId w:val="12"/>
  </w:num>
  <w:num w:numId="31" w16cid:durableId="817696229">
    <w:abstractNumId w:val="23"/>
  </w:num>
  <w:num w:numId="32" w16cid:durableId="2066101463">
    <w:abstractNumId w:val="28"/>
  </w:num>
  <w:num w:numId="33" w16cid:durableId="2078285956">
    <w:abstractNumId w:val="32"/>
  </w:num>
  <w:num w:numId="34" w16cid:durableId="692726741">
    <w:abstractNumId w:val="16"/>
  </w:num>
  <w:num w:numId="35" w16cid:durableId="185677763">
    <w:abstractNumId w:val="27"/>
  </w:num>
  <w:num w:numId="36" w16cid:durableId="1657491157">
    <w:abstractNumId w:val="35"/>
  </w:num>
  <w:num w:numId="37" w16cid:durableId="1906139508">
    <w:abstractNumId w:val="14"/>
  </w:num>
  <w:num w:numId="38" w16cid:durableId="986127538">
    <w:abstractNumId w:val="34"/>
  </w:num>
  <w:num w:numId="39" w16cid:durableId="1815832363">
    <w:abstractNumId w:val="10"/>
  </w:num>
  <w:num w:numId="40" w16cid:durableId="69074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8A2"/>
    <w:rsid w:val="00101C1A"/>
    <w:rsid w:val="0015074B"/>
    <w:rsid w:val="00156A1F"/>
    <w:rsid w:val="00182387"/>
    <w:rsid w:val="00254FE3"/>
    <w:rsid w:val="002668E3"/>
    <w:rsid w:val="00283E1B"/>
    <w:rsid w:val="0029639D"/>
    <w:rsid w:val="002D7D93"/>
    <w:rsid w:val="00326F90"/>
    <w:rsid w:val="00406740"/>
    <w:rsid w:val="0057714B"/>
    <w:rsid w:val="00604CD8"/>
    <w:rsid w:val="00610160"/>
    <w:rsid w:val="00706980"/>
    <w:rsid w:val="00824E7D"/>
    <w:rsid w:val="008610F3"/>
    <w:rsid w:val="00951F86"/>
    <w:rsid w:val="009B29DB"/>
    <w:rsid w:val="00A4134C"/>
    <w:rsid w:val="00AA1D8D"/>
    <w:rsid w:val="00B47730"/>
    <w:rsid w:val="00C57941"/>
    <w:rsid w:val="00CB0664"/>
    <w:rsid w:val="00F303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28D9F"/>
  <w14:defaultImageDpi w14:val="300"/>
  <w15:docId w15:val="{C6947DDF-3F89-4CE5-B7BD-0DDFF61E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30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3F9"/>
    <w:rPr>
      <w:color w:val="605E5C"/>
      <w:shd w:val="clear" w:color="auto" w:fill="E1DFDD"/>
    </w:rPr>
  </w:style>
  <w:style w:type="paragraph" w:customStyle="1" w:styleId="whitespace-normal">
    <w:name w:val="whitespace-normal"/>
    <w:basedOn w:val="Normal"/>
    <w:rsid w:val="0070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Ahsan Jion</cp:lastModifiedBy>
  <cp:revision>12</cp:revision>
  <cp:lastPrinted>2025-06-22T20:02:00Z</cp:lastPrinted>
  <dcterms:created xsi:type="dcterms:W3CDTF">2025-06-20T20:45:00Z</dcterms:created>
  <dcterms:modified xsi:type="dcterms:W3CDTF">2025-06-22T20:02:00Z</dcterms:modified>
  <cp:category/>
</cp:coreProperties>
</file>